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identify    </w:t>
      </w:r>
      <w:r>
        <w:t xml:space="preserve">   describe    </w:t>
      </w:r>
      <w:r>
        <w:t xml:space="preserve">   behind    </w:t>
      </w:r>
      <w:r>
        <w:t xml:space="preserve">   quiet    </w:t>
      </w:r>
      <w:r>
        <w:t xml:space="preserve">   outside    </w:t>
      </w:r>
      <w:r>
        <w:t xml:space="preserve">   firefly    </w:t>
      </w:r>
      <w:r>
        <w:t xml:space="preserve">   pioneer    </w:t>
      </w:r>
      <w:r>
        <w:t xml:space="preserve">   surprise    </w:t>
      </w:r>
      <w:r>
        <w:t xml:space="preserve">   moonlight    </w:t>
      </w:r>
      <w:r>
        <w:t xml:space="preserve">   bright    </w:t>
      </w:r>
      <w:r>
        <w:t xml:space="preserve">   pilot    </w:t>
      </w:r>
      <w:r>
        <w:t xml:space="preserve">   hillside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2021-10-11T11:23:38Z</dcterms:created>
  <dcterms:modified xsi:type="dcterms:W3CDTF">2021-10-11T11:23:38Z</dcterms:modified>
</cp:coreProperties>
</file>