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mine    </w:t>
      </w:r>
      <w:r>
        <w:t xml:space="preserve">   side    </w:t>
      </w:r>
      <w:r>
        <w:t xml:space="preserve">   dime    </w:t>
      </w:r>
      <w:r>
        <w:t xml:space="preserve">   hide    </w:t>
      </w:r>
      <w:r>
        <w:t xml:space="preserve">   time    </w:t>
      </w:r>
      <w:r>
        <w:t xml:space="preserve">   file    </w:t>
      </w:r>
      <w:r>
        <w:t xml:space="preserve">   while    </w:t>
      </w:r>
      <w:r>
        <w:t xml:space="preserve">   life    </w:t>
      </w:r>
      <w:r>
        <w:t xml:space="preserve">   wide    </w:t>
      </w:r>
      <w:r>
        <w:t xml:space="preserve">   bike    </w:t>
      </w:r>
      <w:r>
        <w:t xml:space="preserve">   ripe    </w:t>
      </w:r>
      <w:r>
        <w:t xml:space="preserve">   ride    </w:t>
      </w:r>
      <w:r>
        <w:t xml:space="preserve">   swipe    </w:t>
      </w:r>
      <w:r>
        <w:t xml:space="preserve">   wipe    </w:t>
      </w:r>
      <w:r>
        <w:t xml:space="preserve">   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2021-10-11T11:23:21Z</dcterms:created>
  <dcterms:modified xsi:type="dcterms:W3CDTF">2021-10-11T11:23:21Z</dcterms:modified>
</cp:coreProperties>
</file>