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i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applying    </w:t>
      </w:r>
      <w:r>
        <w:t xml:space="preserve">   by    </w:t>
      </w:r>
      <w:r>
        <w:t xml:space="preserve">   delight    </w:t>
      </w:r>
      <w:r>
        <w:t xml:space="preserve">   entire    </w:t>
      </w:r>
      <w:r>
        <w:t xml:space="preserve">   five    </w:t>
      </w:r>
      <w:r>
        <w:t xml:space="preserve">   frightening    </w:t>
      </w:r>
      <w:r>
        <w:t xml:space="preserve">   July    </w:t>
      </w:r>
      <w:r>
        <w:t xml:space="preserve">   library    </w:t>
      </w:r>
      <w:r>
        <w:t xml:space="preserve">   like    </w:t>
      </w:r>
      <w:r>
        <w:t xml:space="preserve">   night    </w:t>
      </w:r>
      <w:r>
        <w:t xml:space="preserve">   ninety    </w:t>
      </w:r>
      <w:r>
        <w:t xml:space="preserve">   surprise    </w:t>
      </w:r>
      <w:r>
        <w:t xml:space="preserve">   tight    </w:t>
      </w:r>
      <w:r>
        <w:t xml:space="preserve">   title    </w:t>
      </w:r>
      <w:r>
        <w:t xml:space="preserve">   tonight    </w:t>
      </w:r>
      <w:r>
        <w:t xml:space="preserve">   white    </w:t>
      </w:r>
      <w:r>
        <w:t xml:space="preserve">   why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i Spelling Words</dc:title>
  <dcterms:created xsi:type="dcterms:W3CDTF">2021-10-11T11:24:44Z</dcterms:created>
  <dcterms:modified xsi:type="dcterms:W3CDTF">2021-10-11T11:24:44Z</dcterms:modified>
</cp:coreProperties>
</file>