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"i"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Flight    </w:t>
      </w:r>
      <w:r>
        <w:t xml:space="preserve">   Dried    </w:t>
      </w:r>
      <w:r>
        <w:t xml:space="preserve">   Replied    </w:t>
      </w:r>
      <w:r>
        <w:t xml:space="preserve">   Right    </w:t>
      </w:r>
      <w:r>
        <w:t xml:space="preserve">   Giant    </w:t>
      </w:r>
      <w:r>
        <w:t xml:space="preserve">   Climb    </w:t>
      </w:r>
      <w:r>
        <w:t xml:space="preserve">   High    </w:t>
      </w:r>
      <w:r>
        <w:t xml:space="preserve">   Title    </w:t>
      </w:r>
      <w:r>
        <w:t xml:space="preserve">   Wild    </w:t>
      </w:r>
      <w:r>
        <w:t xml:space="preserve">   Finally    </w:t>
      </w:r>
      <w:r>
        <w:t xml:space="preserve">   Scientist    </w:t>
      </w:r>
      <w:r>
        <w:t xml:space="preserve">   Tried    </w:t>
      </w:r>
      <w:r>
        <w:t xml:space="preserve">   Cried    </w:t>
      </w:r>
      <w:r>
        <w:t xml:space="preserve">   Die    </w:t>
      </w:r>
      <w:r>
        <w:t xml:space="preserve">   Pie    </w:t>
      </w:r>
      <w:r>
        <w:t xml:space="preserve">   Lies    </w:t>
      </w:r>
      <w:r>
        <w:t xml:space="preserve">   Blind    </w:t>
      </w:r>
      <w:r>
        <w:t xml:space="preserve">   Untie    </w:t>
      </w:r>
      <w:r>
        <w:t xml:space="preserve">   Spies    </w:t>
      </w:r>
      <w:r>
        <w:t xml:space="preserve">   Spider    </w:t>
      </w:r>
      <w:r>
        <w:t xml:space="preserve">   Tiger    </w:t>
      </w:r>
      <w:r>
        <w:t xml:space="preserve">   Lion    </w:t>
      </w:r>
      <w:r>
        <w:t xml:space="preserve">   Delight    </w:t>
      </w:r>
      <w:r>
        <w:t xml:space="preserve">   Tight    </w:t>
      </w:r>
      <w:r>
        <w:t xml:space="preserve">   Slight    </w:t>
      </w:r>
      <w:r>
        <w:t xml:space="preserve">   Might    </w:t>
      </w:r>
      <w:r>
        <w:t xml:space="preserve">   Fight    </w:t>
      </w:r>
      <w:r>
        <w:t xml:space="preserve">   Knight    </w:t>
      </w:r>
      <w:r>
        <w:t xml:space="preserve">   Light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"i" Spelling Words</dc:title>
  <dcterms:created xsi:type="dcterms:W3CDTF">2021-10-11T11:23:01Z</dcterms:created>
  <dcterms:modified xsi:type="dcterms:W3CDTF">2021-10-11T11:23:01Z</dcterms:modified>
</cp:coreProperties>
</file>