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iron    </w:t>
      </w:r>
      <w:r>
        <w:t xml:space="preserve">   right    </w:t>
      </w:r>
      <w:r>
        <w:t xml:space="preserve">   python    </w:t>
      </w:r>
      <w:r>
        <w:t xml:space="preserve">   might    </w:t>
      </w:r>
      <w:r>
        <w:t xml:space="preserve">   cry    </w:t>
      </w:r>
      <w:r>
        <w:t xml:space="preserve">   lie    </w:t>
      </w:r>
      <w:r>
        <w:t xml:space="preserve">   bike    </w:t>
      </w:r>
      <w:r>
        <w:t xml:space="preserve">   hide    </w:t>
      </w:r>
      <w:r>
        <w:t xml:space="preserve">   final    </w:t>
      </w:r>
      <w:r>
        <w:t xml:space="preserve">   by    </w:t>
      </w:r>
      <w:r>
        <w:t xml:space="preserve">   July    </w:t>
      </w:r>
      <w:r>
        <w:t xml:space="preserve">   night    </w:t>
      </w:r>
      <w:r>
        <w:t xml:space="preserve">   why    </w:t>
      </w:r>
      <w:r>
        <w:t xml:space="preserve">   high    </w:t>
      </w:r>
      <w:r>
        <w:t xml:space="preserve">   pie    </w:t>
      </w:r>
      <w:r>
        <w:t xml:space="preserve">   my    </w:t>
      </w:r>
      <w:r>
        <w:t xml:space="preserve">   fine    </w:t>
      </w:r>
      <w:r>
        <w:t xml:space="preserve">   wide    </w:t>
      </w:r>
      <w:r>
        <w:t xml:space="preserve">   like    </w:t>
      </w:r>
      <w:r>
        <w:t xml:space="preserve">   tie    </w:t>
      </w:r>
      <w:r>
        <w:t xml:space="preserve">   pilot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 Spelling Words</dc:title>
  <dcterms:created xsi:type="dcterms:W3CDTF">2021-10-11T11:24:56Z</dcterms:created>
  <dcterms:modified xsi:type="dcterms:W3CDTF">2021-10-11T11:24:56Z</dcterms:modified>
</cp:coreProperties>
</file>