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feel ----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eat apple 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be ----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sprinkled ----- on my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--- to answer the hard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--- your shoelaces.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used ----- to bale the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run one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Ouch, my shoes are too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 will --- the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--- to make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airplane flies in the 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wanted to --- my shirt blue.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2021-10-11T11:24:14Z</dcterms:created>
  <dcterms:modified xsi:type="dcterms:W3CDTF">2021-10-11T11:24:14Z</dcterms:modified>
</cp:coreProperties>
</file>