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colour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coming from the eyes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daytime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 maybe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same as 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question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outgoing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not ________ done my work, but almost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 of left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we don't do something correct the first time, we ____ again.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heavy breath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we use to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physical argument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above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our 5 senses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uses a pen or pencil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little 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stop</w:t>
            </w:r>
          </w:p>
        </w:tc>
      </w:tr>
    </w:tbl>
    <w:p>
      <w:pPr>
        <w:pStyle w:val="WordBankSmall"/>
      </w:pPr>
      <w:r>
        <w:t xml:space="preserve">   why    </w:t>
      </w:r>
      <w:r>
        <w:t xml:space="preserve">   night    </w:t>
      </w:r>
      <w:r>
        <w:t xml:space="preserve">   cry     </w:t>
      </w:r>
      <w:r>
        <w:t xml:space="preserve">   quit    </w:t>
      </w:r>
      <w:r>
        <w:t xml:space="preserve">   eye    </w:t>
      </w:r>
      <w:r>
        <w:t xml:space="preserve">   try    </w:t>
      </w:r>
      <w:r>
        <w:t xml:space="preserve">   sigh    </w:t>
      </w:r>
      <w:r>
        <w:t xml:space="preserve">   might    </w:t>
      </w:r>
      <w:r>
        <w:t xml:space="preserve">   white    </w:t>
      </w:r>
      <w:r>
        <w:t xml:space="preserve">   twice    </w:t>
      </w:r>
      <w:r>
        <w:t xml:space="preserve">   bright    </w:t>
      </w:r>
      <w:r>
        <w:t xml:space="preserve">   fight    </w:t>
      </w:r>
      <w:r>
        <w:t xml:space="preserve">   sight    </w:t>
      </w:r>
      <w:r>
        <w:t xml:space="preserve">   live    </w:t>
      </w:r>
      <w:r>
        <w:t xml:space="preserve">   shy    </w:t>
      </w:r>
      <w:r>
        <w:t xml:space="preserve">   quick    </w:t>
      </w:r>
      <w:r>
        <w:t xml:space="preserve">   high    </w:t>
      </w:r>
      <w:r>
        <w:t xml:space="preserve">   quite    </w:t>
      </w:r>
      <w:r>
        <w:t xml:space="preserve">   sky    </w:t>
      </w:r>
      <w:r>
        <w:t xml:space="preserve">   quiz    </w:t>
      </w:r>
      <w:r>
        <w:t xml:space="preserve">   fine    </w:t>
      </w:r>
      <w:r>
        <w:t xml:space="preserve">   write    </w:t>
      </w:r>
      <w:r>
        <w:t xml:space="preserve">  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 Wordsearch </dc:title>
  <dcterms:created xsi:type="dcterms:W3CDTF">2021-10-11T11:24:42Z</dcterms:created>
  <dcterms:modified xsi:type="dcterms:W3CDTF">2021-10-11T11:24:42Z</dcterms:modified>
</cp:coreProperties>
</file>