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and Long o Spelling Words Scramble</w:t>
      </w:r>
    </w:p>
    <w:p>
      <w:pPr>
        <w:pStyle w:val="Questions"/>
      </w:pPr>
      <w:r>
        <w:t xml:space="preserve">1. WGOL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YKS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HIGTN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NMID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ONW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ODCL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HITGR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LYF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HIHG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AIDE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TACO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LIGTH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TFALO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DNFI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BTOA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RGBTIH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GLOD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WOSN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and Long o Spelling Words Scramble</dc:title>
  <dcterms:created xsi:type="dcterms:W3CDTF">2021-10-11T11:24:40Z</dcterms:created>
  <dcterms:modified xsi:type="dcterms:W3CDTF">2021-10-11T11:24:40Z</dcterms:modified>
</cp:coreProperties>
</file>