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and 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few    </w:t>
      </w:r>
      <w:r>
        <w:t xml:space="preserve">   drew    </w:t>
      </w:r>
      <w:r>
        <w:t xml:space="preserve">   music    </w:t>
      </w:r>
      <w:r>
        <w:t xml:space="preserve">   mule    </w:t>
      </w:r>
      <w:r>
        <w:t xml:space="preserve">   cute    </w:t>
      </w:r>
      <w:r>
        <w:t xml:space="preserve">   cube    </w:t>
      </w:r>
      <w:r>
        <w:t xml:space="preserve">   child    </w:t>
      </w:r>
      <w:r>
        <w:t xml:space="preserve">   grind    </w:t>
      </w:r>
      <w:r>
        <w:t xml:space="preserve">   bright    </w:t>
      </w:r>
      <w:r>
        <w:t xml:space="preserve">   right    </w:t>
      </w:r>
      <w:r>
        <w:t xml:space="preserve">   tight    </w:t>
      </w:r>
      <w:r>
        <w:t xml:space="preserve">   pie    </w:t>
      </w:r>
      <w:r>
        <w:t xml:space="preserve">   tied    </w:t>
      </w:r>
      <w:r>
        <w:t xml:space="preserve">   fry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and Long u</dc:title>
  <dcterms:created xsi:type="dcterms:W3CDTF">2021-10-11T11:24:16Z</dcterms:created>
  <dcterms:modified xsi:type="dcterms:W3CDTF">2021-10-11T11:24:16Z</dcterms:modified>
</cp:coreProperties>
</file>