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sound</w:t>
      </w:r>
    </w:p>
    <w:p>
      <w:pPr>
        <w:pStyle w:val="Questions"/>
      </w:pPr>
      <w:r>
        <w:t xml:space="preserve">1. DVERI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IENN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ERIGT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KSY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ISSKNDNE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NIFGLY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HLCID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RYT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AFDYIR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PRESDI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MLLPTIUY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LTHGI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DYED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HWLIE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APYPL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DVOIRPE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IDDE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IYLQAUF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IDSNGE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BEOYGOD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ITLPGH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HEHIGT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EMHRY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RIETHE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SSDILNA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DERNSIGE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IMTEAGNNSS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ALIES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WYLPRAIET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DRPASIEA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sound</dc:title>
  <dcterms:created xsi:type="dcterms:W3CDTF">2021-10-11T11:24:30Z</dcterms:created>
  <dcterms:modified xsi:type="dcterms:W3CDTF">2021-10-11T11:24:30Z</dcterms:modified>
</cp:coreProperties>
</file>