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i__e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Amelia    </w:t>
      </w:r>
      <w:r>
        <w:t xml:space="preserve">   nine    </w:t>
      </w:r>
      <w:r>
        <w:t xml:space="preserve">   fine    </w:t>
      </w:r>
      <w:r>
        <w:t xml:space="preserve">   hide    </w:t>
      </w:r>
      <w:r>
        <w:t xml:space="preserve">   ride    </w:t>
      </w:r>
      <w:r>
        <w:t xml:space="preserve">   mile    </w:t>
      </w:r>
      <w:r>
        <w:t xml:space="preserve">   kite    </w:t>
      </w:r>
      <w:r>
        <w:t xml:space="preserve">   white    </w:t>
      </w:r>
      <w:r>
        <w:t xml:space="preserve">   bike    </w:t>
      </w:r>
      <w:r>
        <w:t xml:space="preserve">   smile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i__e words</dc:title>
  <dcterms:created xsi:type="dcterms:W3CDTF">2021-10-11T11:24:34Z</dcterms:created>
  <dcterms:modified xsi:type="dcterms:W3CDTF">2021-10-11T11:24:34Z</dcterms:modified>
</cp:coreProperties>
</file>