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live the Rhine</w:t>
      </w:r>
    </w:p>
    <w:p>
      <w:pPr>
        <w:pStyle w:val="Questions"/>
      </w:pPr>
      <w:r>
        <w:t xml:space="preserve">1. HIREN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GRAEBAG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CRAIESTOF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OGRINTCEPT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BEADIADBOGLER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LAOBLG RWMNAIG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AUSISELBNAT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SETAW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VRREI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EILRTSSFREI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ULNTPOLIO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NOETMIRNNVE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AGSEEW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live the Rhine</dc:title>
  <dcterms:created xsi:type="dcterms:W3CDTF">2021-10-11T11:24:28Z</dcterms:created>
  <dcterms:modified xsi:type="dcterms:W3CDTF">2021-10-11T11:24:28Z</dcterms:modified>
</cp:coreProperties>
</file>