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out a sad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 direct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nearer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layine on top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glides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quickly antonym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the kitchen burners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bread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 by onesself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hope in keeping the ball from crossing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wind had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Bridge 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2021-10-11T11:24:00Z</dcterms:created>
  <dcterms:modified xsi:type="dcterms:W3CDTF">2021-10-11T11:24:00Z</dcterms:modified>
</cp:coreProperties>
</file>