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dog loves to chew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 used with a bow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fried cake with a hole in the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ten of them attached to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post this with the letter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hollow place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tree which produces acorns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where we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continuous,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yellow part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Joint between the forearm and upper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this to cook and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lamp that gives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Sliced bread browned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that makes a car or boat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chair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having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comes out of a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dark shape my body makes on the ground if the sun shines behind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stuff mattresses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Antonym for close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Crossword Puzzle</dc:title>
  <dcterms:created xsi:type="dcterms:W3CDTF">2021-10-11T11:24:48Z</dcterms:created>
  <dcterms:modified xsi:type="dcterms:W3CDTF">2021-10-11T11:24:48Z</dcterms:modified>
</cp:coreProperties>
</file>