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"o"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display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Lives on a farm or mountain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Many or much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Control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Staying near the surface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fast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Telling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slice of bread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Lives in the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not close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deep dish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past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"o" Crossword</dc:title>
  <dcterms:created xsi:type="dcterms:W3CDTF">2021-10-11T11:23:32Z</dcterms:created>
  <dcterms:modified xsi:type="dcterms:W3CDTF">2021-10-11T11:23:32Z</dcterms:modified>
</cp:coreProperties>
</file>