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/o/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so    </w:t>
      </w:r>
      <w:r>
        <w:t xml:space="preserve">   go    </w:t>
      </w:r>
      <w:r>
        <w:t xml:space="preserve">   phone    </w:t>
      </w:r>
      <w:r>
        <w:t xml:space="preserve">   throat    </w:t>
      </w:r>
      <w:r>
        <w:t xml:space="preserve">   whole    </w:t>
      </w:r>
      <w:r>
        <w:t xml:space="preserve">   toe    </w:t>
      </w:r>
      <w:r>
        <w:t xml:space="preserve">   bow    </w:t>
      </w:r>
      <w:r>
        <w:t xml:space="preserve">   window    </w:t>
      </w:r>
      <w:r>
        <w:t xml:space="preserve">   snow    </w:t>
      </w:r>
      <w:r>
        <w:t xml:space="preserve">   blow    </w:t>
      </w:r>
      <w:r>
        <w:t xml:space="preserve">   toast    </w:t>
      </w:r>
      <w:r>
        <w:t xml:space="preserve">   soak    </w:t>
      </w:r>
      <w:r>
        <w:t xml:space="preserve">   load    </w:t>
      </w:r>
      <w:r>
        <w:t xml:space="preserve">   goat    </w:t>
      </w:r>
      <w:r>
        <w:t xml:space="preserve">   hope    </w:t>
      </w:r>
      <w:r>
        <w:t xml:space="preserve">   stone    </w:t>
      </w:r>
      <w:r>
        <w:t xml:space="preserve">   total    </w:t>
      </w:r>
      <w:r>
        <w:t xml:space="preserve">   hole    </w:t>
      </w:r>
      <w:r>
        <w:t xml:space="preserve">   hotel    </w:t>
      </w:r>
      <w:r>
        <w:t xml:space="preserve">   bonus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/o/ Sound</dc:title>
  <dcterms:created xsi:type="dcterms:W3CDTF">2021-10-11T11:24:06Z</dcterms:created>
  <dcterms:modified xsi:type="dcterms:W3CDTF">2021-10-11T11:24:06Z</dcterms:modified>
</cp:coreProperties>
</file>