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'o'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microscope    </w:t>
      </w:r>
      <w:r>
        <w:t xml:space="preserve">   remote    </w:t>
      </w:r>
      <w:r>
        <w:t xml:space="preserve">   oboe    </w:t>
      </w:r>
      <w:r>
        <w:t xml:space="preserve">   foe    </w:t>
      </w:r>
      <w:r>
        <w:t xml:space="preserve">   woe    </w:t>
      </w:r>
      <w:r>
        <w:t xml:space="preserve">   toe    </w:t>
      </w:r>
      <w:r>
        <w:t xml:space="preserve">   goat    </w:t>
      </w:r>
      <w:r>
        <w:t xml:space="preserve">   coat    </w:t>
      </w:r>
      <w:r>
        <w:t xml:space="preserve">   shallow    </w:t>
      </w:r>
      <w:r>
        <w:t xml:space="preserve">   narrow    </w:t>
      </w:r>
      <w:r>
        <w:t xml:space="preserve">   snow    </w:t>
      </w:r>
      <w:r>
        <w:t xml:space="preserve">   pillow    </w:t>
      </w:r>
      <w:r>
        <w:t xml:space="preserve">   shadow    </w:t>
      </w:r>
      <w:r>
        <w:t xml:space="preserve">   arrow    </w:t>
      </w:r>
      <w:r>
        <w:t xml:space="preserve">   below    </w:t>
      </w:r>
      <w:r>
        <w:t xml:space="preserve">   approach    </w:t>
      </w:r>
      <w:r>
        <w:t xml:space="preserve">   throat    </w:t>
      </w:r>
      <w:r>
        <w:t xml:space="preserve">   toast    </w:t>
      </w:r>
      <w:r>
        <w:t xml:space="preserve">   roast    </w:t>
      </w:r>
      <w:r>
        <w:t xml:space="preserve">   soap    </w:t>
      </w:r>
      <w:r>
        <w:t xml:space="preserve">   cloak    </w:t>
      </w:r>
      <w:r>
        <w:t xml:space="preserve">   soak    </w:t>
      </w:r>
      <w:r>
        <w:t xml:space="preserve">   coach    </w:t>
      </w:r>
      <w:r>
        <w:t xml:space="preserve">   boat    </w:t>
      </w:r>
      <w:r>
        <w:t xml:space="preserve">   poach    </w:t>
      </w:r>
      <w:r>
        <w:t xml:space="preserve">   quote    </w:t>
      </w:r>
      <w:r>
        <w:t xml:space="preserve">   drove    </w:t>
      </w:r>
      <w:r>
        <w:t xml:space="preserve">   stove    </w:t>
      </w:r>
      <w:r>
        <w:t xml:space="preserve">   bone    </w:t>
      </w:r>
      <w:r>
        <w:t xml:space="preserve">   smoke    </w:t>
      </w:r>
      <w:r>
        <w:t xml:space="preserve">   joke    </w:t>
      </w:r>
      <w:r>
        <w:t xml:space="preserve">   code    </w:t>
      </w:r>
      <w:r>
        <w:t xml:space="preserve">   globe    </w:t>
      </w:r>
      <w:r>
        <w:t xml:space="preserve">   robe    </w:t>
      </w:r>
      <w:r>
        <w:t xml:space="preserve">   rose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'o' Word Search</dc:title>
  <dcterms:created xsi:type="dcterms:W3CDTF">2021-10-11T11:24:24Z</dcterms:created>
  <dcterms:modified xsi:type="dcterms:W3CDTF">2021-10-11T11:24:24Z</dcterms:modified>
</cp:coreProperties>
</file>