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note     </w:t>
      </w:r>
      <w:r>
        <w:t xml:space="preserve">   wrote    </w:t>
      </w:r>
      <w:r>
        <w:t xml:space="preserve">   boat    </w:t>
      </w:r>
      <w:r>
        <w:t xml:space="preserve">   roast    </w:t>
      </w:r>
      <w:r>
        <w:t xml:space="preserve">   toad    </w:t>
      </w:r>
      <w:r>
        <w:t xml:space="preserve">   loaf    </w:t>
      </w:r>
      <w:r>
        <w:t xml:space="preserve">   throw    </w:t>
      </w:r>
      <w:r>
        <w:t xml:space="preserve">   grow    </w:t>
      </w:r>
      <w:r>
        <w:t xml:space="preserve">   blow    </w:t>
      </w:r>
      <w:r>
        <w:t xml:space="preserve">   slow    </w:t>
      </w:r>
      <w:r>
        <w:t xml:space="preserve">   bone     </w:t>
      </w:r>
      <w:r>
        <w:t xml:space="preserve">   hose    </w:t>
      </w:r>
      <w:r>
        <w:t xml:space="preserve">   doe    </w:t>
      </w:r>
      <w:r>
        <w:t xml:space="preserve">   toe    </w:t>
      </w:r>
      <w:r>
        <w:t xml:space="preserve">   road     </w:t>
      </w:r>
      <w:r>
        <w:t xml:space="preserve">   soak     </w:t>
      </w:r>
      <w:r>
        <w:t xml:space="preserve">   float     </w:t>
      </w:r>
      <w:r>
        <w:t xml:space="preserve">   toast     </w:t>
      </w:r>
      <w:r>
        <w:t xml:space="preserve">   soap    </w:t>
      </w:r>
      <w:r>
        <w:t xml:space="preserve">   throat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Words </dc:title>
  <dcterms:created xsi:type="dcterms:W3CDTF">2021-10-11T11:23:20Z</dcterms:created>
  <dcterms:modified xsi:type="dcterms:W3CDTF">2021-10-11T11:23:20Z</dcterms:modified>
</cp:coreProperties>
</file>