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(o, oa, 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mail    </w:t>
      </w:r>
      <w:r>
        <w:t xml:space="preserve">   sail    </w:t>
      </w:r>
      <w:r>
        <w:t xml:space="preserve">   rain    </w:t>
      </w:r>
      <w:r>
        <w:t xml:space="preserve">   head    </w:t>
      </w:r>
      <w:r>
        <w:t xml:space="preserve">   seat    </w:t>
      </w:r>
      <w:r>
        <w:t xml:space="preserve">   sea    </w:t>
      </w:r>
      <w:r>
        <w:t xml:space="preserve">   mean    </w:t>
      </w:r>
      <w:r>
        <w:t xml:space="preserve">   eat    </w:t>
      </w:r>
      <w:r>
        <w:t xml:space="preserve">   keep    </w:t>
      </w:r>
      <w:r>
        <w:t xml:space="preserve">   tree    </w:t>
      </w:r>
      <w:r>
        <w:t xml:space="preserve">   feed    </w:t>
      </w:r>
      <w:r>
        <w:t xml:space="preserve">   read    </w:t>
      </w:r>
      <w:r>
        <w:t xml:space="preserve">   good    </w:t>
      </w:r>
      <w:r>
        <w:t xml:space="preserve">   give    </w:t>
      </w:r>
      <w:r>
        <w:t xml:space="preserve">   go    </w:t>
      </w:r>
      <w:r>
        <w:t xml:space="preserve">   road    </w:t>
      </w:r>
      <w:r>
        <w:t xml:space="preserve">   coat    </w:t>
      </w:r>
      <w:r>
        <w:t xml:space="preserve">   boat    </w:t>
      </w:r>
      <w:r>
        <w:t xml:space="preserve">   snow    </w:t>
      </w:r>
      <w:r>
        <w:t xml:space="preserve">   so    </w:t>
      </w:r>
      <w:r>
        <w:t xml:space="preserve">   low    </w:t>
      </w:r>
      <w:r>
        <w:t xml:space="preserve">   grow    </w:t>
      </w:r>
      <w:r>
        <w:t xml:space="preserve">   row    </w:t>
      </w:r>
      <w:r>
        <w:t xml:space="preserve">  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(o, oa, ow)</dc:title>
  <dcterms:created xsi:type="dcterms:W3CDTF">2021-10-11T11:24:58Z</dcterms:created>
  <dcterms:modified xsi:type="dcterms:W3CDTF">2021-10-11T11:24:58Z</dcterms:modified>
</cp:coreProperties>
</file>