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flow    </w:t>
      </w:r>
      <w:r>
        <w:t xml:space="preserve">   bow    </w:t>
      </w:r>
      <w:r>
        <w:t xml:space="preserve">   go    </w:t>
      </w:r>
      <w:r>
        <w:t xml:space="preserve">   so    </w:t>
      </w:r>
      <w:r>
        <w:t xml:space="preserve">   row    </w:t>
      </w:r>
      <w:r>
        <w:t xml:space="preserve">   tow    </w:t>
      </w:r>
      <w:r>
        <w:t xml:space="preserve">   goat    </w:t>
      </w:r>
      <w:r>
        <w:t xml:space="preserve">   slow    </w:t>
      </w:r>
      <w:r>
        <w:t xml:space="preserve">   rode    </w:t>
      </w:r>
      <w:r>
        <w:t xml:space="preserve">   road    </w:t>
      </w:r>
      <w:r>
        <w:t xml:space="preserve">   note    </w:t>
      </w:r>
      <w:r>
        <w:t xml:space="preserve">   rose    </w:t>
      </w:r>
      <w:r>
        <w:t xml:space="preserve">   coach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sounds</dc:title>
  <dcterms:created xsi:type="dcterms:W3CDTF">2021-10-11T11:24:07Z</dcterms:created>
  <dcterms:modified xsi:type="dcterms:W3CDTF">2021-10-11T11:24:07Z</dcterms:modified>
</cp:coreProperties>
</file>