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smoke    </w:t>
      </w:r>
      <w:r>
        <w:t xml:space="preserve">   cold    </w:t>
      </w:r>
      <w:r>
        <w:t xml:space="preserve">   toast    </w:t>
      </w:r>
      <w:r>
        <w:t xml:space="preserve">   glow    </w:t>
      </w:r>
      <w:r>
        <w:t xml:space="preserve">   float    </w:t>
      </w:r>
      <w:r>
        <w:t xml:space="preserve">   hoe    </w:t>
      </w:r>
      <w:r>
        <w:t xml:space="preserve">   jolt    </w:t>
      </w:r>
      <w:r>
        <w:t xml:space="preserve">   flown    </w:t>
      </w:r>
      <w:r>
        <w:t xml:space="preserve">   post    </w:t>
      </w:r>
      <w:r>
        <w:t xml:space="preserve">   slope    </w:t>
      </w:r>
      <w:r>
        <w:t xml:space="preserve">   colt    </w:t>
      </w:r>
      <w:r>
        <w:t xml:space="preserve">   boast    </w:t>
      </w:r>
      <w:r>
        <w:t xml:space="preserve">   snow    </w:t>
      </w:r>
      <w:r>
        <w:t xml:space="preserve">   toe    </w:t>
      </w:r>
      <w:r>
        <w:t xml:space="preserve">   broke    </w:t>
      </w:r>
      <w:r>
        <w:t xml:space="preserve">   scold    </w:t>
      </w:r>
      <w:r>
        <w:t xml:space="preserve">   blown    </w:t>
      </w:r>
      <w:r>
        <w:t xml:space="preserve">   throat    </w:t>
      </w:r>
      <w:r>
        <w:t xml:space="preserve">   most    </w:t>
      </w:r>
      <w:r>
        <w:t xml:space="preserve">   overbit    </w:t>
      </w:r>
      <w:r>
        <w:t xml:space="preserve">   rainbow    </w:t>
      </w:r>
      <w:r>
        <w:t xml:space="preserve">   snowflake    </w:t>
      </w:r>
      <w:r>
        <w:t xml:space="preserve">   come    </w:t>
      </w:r>
      <w:r>
        <w:t xml:space="preserve">   some    </w:t>
      </w:r>
      <w:r>
        <w:t xml:space="preserve">   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spelling</dc:title>
  <dcterms:created xsi:type="dcterms:W3CDTF">2021-10-11T11:24:39Z</dcterms:created>
  <dcterms:modified xsi:type="dcterms:W3CDTF">2021-10-11T11:24:39Z</dcterms:modified>
</cp:coreProperties>
</file>