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rose    </w:t>
      </w:r>
      <w:r>
        <w:t xml:space="preserve">   foam    </w:t>
      </w:r>
      <w:r>
        <w:t xml:space="preserve">   toast    </w:t>
      </w:r>
      <w:r>
        <w:t xml:space="preserve">   bloated    </w:t>
      </w:r>
      <w:r>
        <w:t xml:space="preserve">   flow    </w:t>
      </w:r>
      <w:r>
        <w:t xml:space="preserve">   rode    </w:t>
      </w:r>
      <w:r>
        <w:t xml:space="preserve">   moment    </w:t>
      </w:r>
      <w:r>
        <w:t xml:space="preserve">   mow    </w:t>
      </w:r>
      <w:r>
        <w:t xml:space="preserve">   elbow    </w:t>
      </w:r>
      <w:r>
        <w:t xml:space="preserve">   explode    </w:t>
      </w:r>
      <w:r>
        <w:t xml:space="preserve">   protest    </w:t>
      </w:r>
      <w:r>
        <w:t xml:space="preserve">   those    </w:t>
      </w:r>
      <w:r>
        <w:t xml:space="preserve">   hose    </w:t>
      </w:r>
      <w:r>
        <w:t xml:space="preserve">   growing    </w:t>
      </w:r>
      <w:r>
        <w:t xml:space="preserve">   floats    </w:t>
      </w:r>
      <w:r>
        <w:t xml:space="preserve">   foal    </w:t>
      </w:r>
      <w:r>
        <w:t xml:space="preserve">   slow    </w:t>
      </w:r>
      <w:r>
        <w:t xml:space="preserve">   boats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words</dc:title>
  <dcterms:created xsi:type="dcterms:W3CDTF">2021-10-12T14:34:17Z</dcterms:created>
  <dcterms:modified xsi:type="dcterms:W3CDTF">2021-10-12T14:34:17Z</dcterms:modified>
</cp:coreProperties>
</file>