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blot    </w:t>
      </w:r>
      <w:r>
        <w:t xml:space="preserve">   woke    </w:t>
      </w:r>
      <w:r>
        <w:t xml:space="preserve">   vote    </w:t>
      </w:r>
      <w:r>
        <w:t xml:space="preserve">   top    </w:t>
      </w:r>
      <w:r>
        <w:t xml:space="preserve">   shock    </w:t>
      </w:r>
      <w:r>
        <w:t xml:space="preserve">   pop    </w:t>
      </w:r>
      <w:r>
        <w:t xml:space="preserve">   rock    </w:t>
      </w:r>
      <w:r>
        <w:t xml:space="preserve">   clock    </w:t>
      </w:r>
      <w:r>
        <w:t xml:space="preserve">   hope    </w:t>
      </w:r>
      <w:r>
        <w:t xml:space="preserve">   stomp    </w:t>
      </w:r>
      <w:r>
        <w:t xml:space="preserve">   chop    </w:t>
      </w:r>
      <w:r>
        <w:t xml:space="preserve">   drop    </w:t>
      </w:r>
      <w:r>
        <w:t xml:space="preserve">   shop    </w:t>
      </w:r>
      <w:r>
        <w:t xml:space="preserve">   cops    </w:t>
      </w:r>
      <w:r>
        <w:t xml:space="preserve">   stop    </w:t>
      </w:r>
      <w:r>
        <w:t xml:space="preserve">   hop    </w:t>
      </w:r>
      <w:r>
        <w:t xml:space="preserve">   nose    </w:t>
      </w:r>
      <w:r>
        <w:t xml:space="preserve">   hose    </w:t>
      </w:r>
      <w:r>
        <w:t xml:space="preserve">   broke    </w:t>
      </w:r>
      <w:r>
        <w:t xml:space="preserve">   joke    </w:t>
      </w:r>
      <w:r>
        <w:t xml:space="preserve">  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words</dc:title>
  <dcterms:created xsi:type="dcterms:W3CDTF">2021-10-11T11:23:50Z</dcterms:created>
  <dcterms:modified xsi:type="dcterms:W3CDTF">2021-10-11T11:23:50Z</dcterms:modified>
</cp:coreProperties>
</file>