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noon    </w:t>
      </w:r>
      <w:r>
        <w:t xml:space="preserve">   soon    </w:t>
      </w:r>
      <w:r>
        <w:t xml:space="preserve">   smoothie    </w:t>
      </w:r>
      <w:r>
        <w:t xml:space="preserve">   food    </w:t>
      </w:r>
      <w:r>
        <w:t xml:space="preserve">   moon    </w:t>
      </w:r>
      <w:r>
        <w:t xml:space="preserve">   roof    </w:t>
      </w:r>
      <w:r>
        <w:t xml:space="preserve">   broom    </w:t>
      </w:r>
      <w:r>
        <w:t xml:space="preserve">   room    </w:t>
      </w:r>
      <w:r>
        <w:t xml:space="preserve">   spoon    </w:t>
      </w:r>
      <w:r>
        <w:t xml:space="preserve">   hoof    </w:t>
      </w:r>
      <w:r>
        <w:t xml:space="preserve">   too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oo Sound</dc:title>
  <dcterms:created xsi:type="dcterms:W3CDTF">2021-10-12T14:33:51Z</dcterms:created>
  <dcterms:modified xsi:type="dcterms:W3CDTF">2021-10-12T14:33:51Z</dcterms:modified>
</cp:coreProperties>
</file>