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oo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comes up when the sun goes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houses have it on top of their houses.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type of a large deer.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it to eat soup.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sleep in this part of the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a 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used for sweeping.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them in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bride.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grows under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oo Sound</dc:title>
  <dcterms:created xsi:type="dcterms:W3CDTF">2021-10-12T14:34:06Z</dcterms:created>
  <dcterms:modified xsi:type="dcterms:W3CDTF">2021-10-12T14:34:06Z</dcterms:modified>
</cp:coreProperties>
</file>