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&amp;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shelf    </w:t>
      </w:r>
      <w:r>
        <w:t xml:space="preserve">   greed    </w:t>
      </w:r>
      <w:r>
        <w:t xml:space="preserve">   pretend    </w:t>
      </w:r>
      <w:r>
        <w:t xml:space="preserve">   cheap    </w:t>
      </w:r>
      <w:r>
        <w:t xml:space="preserve">   kept    </w:t>
      </w:r>
      <w:r>
        <w:t xml:space="preserve">   speck    </w:t>
      </w:r>
      <w:r>
        <w:t xml:space="preserve">   believe    </w:t>
      </w:r>
      <w:r>
        <w:t xml:space="preserve">   beast    </w:t>
      </w:r>
      <w:r>
        <w:t xml:space="preserve">   steam    </w:t>
      </w:r>
      <w:r>
        <w:t xml:space="preserve">   speed    </w:t>
      </w:r>
      <w:r>
        <w:t xml:space="preserve">   freedom    </w:t>
      </w:r>
      <w:r>
        <w:t xml:space="preserve">   fresh    </w:t>
      </w:r>
      <w:r>
        <w:t xml:space="preserve">   gleam    </w:t>
      </w:r>
      <w:r>
        <w:t xml:space="preserve">   member    </w:t>
      </w:r>
      <w:r>
        <w:t xml:space="preserve">   steep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&amp; short E</dc:title>
  <dcterms:created xsi:type="dcterms:W3CDTF">2021-10-11T11:23:57Z</dcterms:created>
  <dcterms:modified xsi:type="dcterms:W3CDTF">2021-10-11T11:23:57Z</dcterms:modified>
</cp:coreProperties>
</file>