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effects of Opioid 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and ineffective breathing which is induced by opioid use (life-threatening)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mood, no motivation or interest in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state in which a person requires a steady concentration of opioids to avoid experiencing withdrawal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fatigue or tiredness - lack of energy to move certain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oedema?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chronic, potentially life-threatening condition caused by the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having control over using opioids to the point that it could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abnormally sleepy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of skin that has changed in texture or colour and may look inflamed or irritated.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Inability to think as clearly or quickly as you normally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Irregular heartbeat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Rapidly and intensely fluctuating emotions - happiness to anger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Seeing, hearing, smelling, tasting or feeling things that do not exist outside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Actually being sick (throwing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 include tension-type, cluster and migraine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abnormally excessive sweating (unrelated to heat or exercise)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sickness (before throwing)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faint, lightheaded, weak or unsteady (off-balance)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Continued use of opioids which causes desensitisation of the receptors - higher doses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Uncontrolled electrical activity between neurones (is a symptom in epilepsy)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active antiretroviral therapy (HAART) Antiretroviral drugs (ART) are medications used to treat this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urticaria?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effects of Opioid use </dc:title>
  <dcterms:created xsi:type="dcterms:W3CDTF">2021-12-13T03:41:50Z</dcterms:created>
  <dcterms:modified xsi:type="dcterms:W3CDTF">2021-12-13T03:41:50Z</dcterms:modified>
</cp:coreProperties>
</file>