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term effects of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exercise able to do 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it takes to recover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volume of blood being pumped by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increase of a cell muscle growth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Muscles that help contribute with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heart rate when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time someone can remain 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 in a type of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strength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Extended periods of training for example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density of an object in the skeletal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air able to inhale and exhale by the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effects of exercise</dc:title>
  <dcterms:created xsi:type="dcterms:W3CDTF">2021-10-12T14:34:04Z</dcterms:created>
  <dcterms:modified xsi:type="dcterms:W3CDTF">2021-10-12T14:34:04Z</dcterms:modified>
</cp:coreProperties>
</file>