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term, short and diet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characterised as loss of bone mass and change in structure that makes bone porous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side of the heart carries oxygenated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 where lactic acid accumulates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Receptor that detects chemical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water is needed to be consumed before exercise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Carbohydrates that release energy slowly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Connective tissue that connects bone to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Macronutrient needed for muscle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that can be used to increase glycogen stores in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Increase in volume of the heart the heart ejects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Rate blood returns to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that widens blood vessels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Decrease of heart rate below 60 bpm is know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cells that carry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Stage of carbo loading when glycogen stores reduced with high intensity training and decrease consumption of carbs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term, short and diet </dc:title>
  <dcterms:created xsi:type="dcterms:W3CDTF">2021-10-12T14:34:13Z</dcterms:created>
  <dcterms:modified xsi:type="dcterms:W3CDTF">2021-10-12T14:34:13Z</dcterms:modified>
</cp:coreProperties>
</file>