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</w:t>
      </w:r>
    </w:p>
    <w:p>
      <w:pPr>
        <w:pStyle w:val="Questions"/>
      </w:pPr>
      <w:r>
        <w:t xml:space="preserve">1. ueh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ltsneisu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mtmsaenue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rucees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blcaciu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ieunontc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asuecc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miugnf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uerpmfe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geulb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rnufomi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seisu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leufsu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areug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mute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yinfu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cuyocp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cesnofu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lmesbopiis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jronalu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xeeplrro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hue    </w:t>
      </w:r>
      <w:r>
        <w:t xml:space="preserve">   utensils    </w:t>
      </w:r>
      <w:r>
        <w:t xml:space="preserve">   amusement    </w:t>
      </w:r>
      <w:r>
        <w:t xml:space="preserve">   rescue    </w:t>
      </w:r>
      <w:r>
        <w:t xml:space="preserve">   cubical    </w:t>
      </w:r>
      <w:r>
        <w:t xml:space="preserve">   continue    </w:t>
      </w:r>
      <w:r>
        <w:t xml:space="preserve">   accuse    </w:t>
      </w:r>
      <w:r>
        <w:t xml:space="preserve">   fuming    </w:t>
      </w:r>
      <w:r>
        <w:t xml:space="preserve">   perfume    </w:t>
      </w:r>
      <w:r>
        <w:t xml:space="preserve">   bugle    </w:t>
      </w:r>
      <w:r>
        <w:t xml:space="preserve">   uniform    </w:t>
      </w:r>
      <w:r>
        <w:t xml:space="preserve">   issue    </w:t>
      </w:r>
      <w:r>
        <w:t xml:space="preserve">   useful    </w:t>
      </w:r>
      <w:r>
        <w:t xml:space="preserve">   argue    </w:t>
      </w:r>
      <w:r>
        <w:t xml:space="preserve">   mute    </w:t>
      </w:r>
      <w:r>
        <w:t xml:space="preserve">   unify    </w:t>
      </w:r>
      <w:r>
        <w:t xml:space="preserve">   occupy    </w:t>
      </w:r>
      <w:r>
        <w:t xml:space="preserve">   confuse    </w:t>
      </w:r>
      <w:r>
        <w:t xml:space="preserve">   impossible    </w:t>
      </w:r>
      <w:r>
        <w:t xml:space="preserve">   journal    </w:t>
      </w:r>
      <w:r>
        <w:t xml:space="preserve">   explorer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</dc:title>
  <dcterms:created xsi:type="dcterms:W3CDTF">2021-10-12T14:33:41Z</dcterms:created>
  <dcterms:modified xsi:type="dcterms:W3CDTF">2021-10-12T14:33:41Z</dcterms:modified>
</cp:coreProperties>
</file>