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/u/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chute    </w:t>
      </w:r>
      <w:r>
        <w:t xml:space="preserve">   new    </w:t>
      </w:r>
      <w:r>
        <w:t xml:space="preserve">   huge    </w:t>
      </w:r>
      <w:r>
        <w:t xml:space="preserve">   were    </w:t>
      </w:r>
      <w:r>
        <w:t xml:space="preserve">   screw    </w:t>
      </w:r>
      <w:r>
        <w:t xml:space="preserve">   threw    </w:t>
      </w:r>
      <w:r>
        <w:t xml:space="preserve">   there    </w:t>
      </w:r>
      <w:r>
        <w:t xml:space="preserve">   due    </w:t>
      </w:r>
      <w:r>
        <w:t xml:space="preserve">   prune    </w:t>
      </w:r>
      <w:r>
        <w:t xml:space="preserve">   true    </w:t>
      </w:r>
      <w:r>
        <w:t xml:space="preserve">   glue    </w:t>
      </w:r>
      <w:r>
        <w:t xml:space="preserve">   fume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/u/ Words</dc:title>
  <dcterms:created xsi:type="dcterms:W3CDTF">2021-10-11T11:23:23Z</dcterms:created>
  <dcterms:modified xsi:type="dcterms:W3CDTF">2021-10-11T11:23:23Z</dcterms:modified>
</cp:coreProperties>
</file>