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group    </w:t>
      </w:r>
      <w:r>
        <w:t xml:space="preserve">   wound    </w:t>
      </w:r>
      <w:r>
        <w:t xml:space="preserve">   coupon    </w:t>
      </w:r>
      <w:r>
        <w:t xml:space="preserve">   you    </w:t>
      </w:r>
      <w:r>
        <w:t xml:space="preserve">   grew    </w:t>
      </w:r>
      <w:r>
        <w:t xml:space="preserve">   crew    </w:t>
      </w:r>
      <w:r>
        <w:t xml:space="preserve">   new    </w:t>
      </w:r>
      <w:r>
        <w:t xml:space="preserve">   chew    </w:t>
      </w:r>
      <w:r>
        <w:t xml:space="preserve">   flew    </w:t>
      </w:r>
      <w:r>
        <w:t xml:space="preserve">   amusement    </w:t>
      </w:r>
      <w:r>
        <w:t xml:space="preserve">   uniform    </w:t>
      </w:r>
      <w:r>
        <w:t xml:space="preserve">   cucumber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</dc:title>
  <dcterms:created xsi:type="dcterms:W3CDTF">2021-10-12T14:33:17Z</dcterms:created>
  <dcterms:modified xsi:type="dcterms:W3CDTF">2021-10-12T14:33:17Z</dcterms:modified>
</cp:coreProperties>
</file>