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learner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give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thicken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exclude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kitchen 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</dc:title>
  <dcterms:created xsi:type="dcterms:W3CDTF">2021-10-12T14:33:23Z</dcterms:created>
  <dcterms:modified xsi:type="dcterms:W3CDTF">2021-10-12T14:33:23Z</dcterms:modified>
</cp:coreProperties>
</file>