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knowledge or information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 tool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 a party decoration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stir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a plant which attaches it to the ground to support it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sticking objects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dome-shaped house, built from blocks of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thing said or done that is a signal to an actor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bite food in the mouth with the teeth, especially to make it easier to swallow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who work on a ship or aircraft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printed news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from noon or lunchtime to evening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broad road in a town or city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institution for educating children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________________________ of monkeys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sweeping ________________</w:t>
            </w:r>
          </w:p>
        </w:tc>
      </w:tr>
    </w:tbl>
    <w:p>
      <w:pPr>
        <w:pStyle w:val="WordBankMedium"/>
      </w:pPr>
      <w:r>
        <w:t xml:space="preserve">   balloon    </w:t>
      </w:r>
      <w:r>
        <w:t xml:space="preserve">   afternoon    </w:t>
      </w:r>
      <w:r>
        <w:t xml:space="preserve">   avenue    </w:t>
      </w:r>
      <w:r>
        <w:t xml:space="preserve">   newspaper    </w:t>
      </w:r>
      <w:r>
        <w:t xml:space="preserve">   root    </w:t>
      </w:r>
      <w:r>
        <w:t xml:space="preserve">   school    </w:t>
      </w:r>
      <w:r>
        <w:t xml:space="preserve">   chew    </w:t>
      </w:r>
      <w:r>
        <w:t xml:space="preserve">   screw    </w:t>
      </w:r>
      <w:r>
        <w:t xml:space="preserve">   knew    </w:t>
      </w:r>
      <w:r>
        <w:t xml:space="preserve">   igloo    </w:t>
      </w:r>
      <w:r>
        <w:t xml:space="preserve">   broom    </w:t>
      </w:r>
      <w:r>
        <w:t xml:space="preserve">   crew    </w:t>
      </w:r>
      <w:r>
        <w:t xml:space="preserve">   cue    </w:t>
      </w:r>
      <w:r>
        <w:t xml:space="preserve">   glue    </w:t>
      </w:r>
      <w:r>
        <w:t xml:space="preserve">   troop    </w:t>
      </w:r>
      <w:r>
        <w:t xml:space="preserve">   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 crossword</dc:title>
  <dcterms:created xsi:type="dcterms:W3CDTF">2021-10-12T14:33:30Z</dcterms:created>
  <dcterms:modified xsi:type="dcterms:W3CDTF">2021-10-12T14:33:30Z</dcterms:modified>
</cp:coreProperties>
</file>