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/u/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bugle    </w:t>
      </w:r>
      <w:r>
        <w:t xml:space="preserve">   curfew    </w:t>
      </w:r>
      <w:r>
        <w:t xml:space="preserve">   cute    </w:t>
      </w:r>
      <w:r>
        <w:t xml:space="preserve">   fumes    </w:t>
      </w:r>
      <w:r>
        <w:t xml:space="preserve">   museum    </w:t>
      </w:r>
      <w:r>
        <w:t xml:space="preserve">   music    </w:t>
      </w:r>
      <w:r>
        <w:t xml:space="preserve">   mute    </w:t>
      </w:r>
      <w:r>
        <w:t xml:space="preserve">   pew    </w:t>
      </w:r>
      <w:r>
        <w:t xml:space="preserve">   rescue    </w:t>
      </w:r>
      <w:r>
        <w:t xml:space="preserve">   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/u/ sound</dc:title>
  <dcterms:created xsi:type="dcterms:W3CDTF">2021-10-11T11:23:27Z</dcterms:created>
  <dcterms:modified xsi:type="dcterms:W3CDTF">2021-10-11T11:23:27Z</dcterms:modified>
</cp:coreProperties>
</file>