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mute    </w:t>
      </w:r>
      <w:r>
        <w:t xml:space="preserve">   flute    </w:t>
      </w:r>
      <w:r>
        <w:t xml:space="preserve">   June    </w:t>
      </w:r>
      <w:r>
        <w:t xml:space="preserve">   cute    </w:t>
      </w:r>
      <w:r>
        <w:t xml:space="preserve">   dude    </w:t>
      </w:r>
      <w:r>
        <w:t xml:space="preserve">   use    </w:t>
      </w:r>
      <w:r>
        <w:t xml:space="preserve">   tune    </w:t>
      </w:r>
      <w:r>
        <w:t xml:space="preserve">   tube    </w:t>
      </w:r>
      <w:r>
        <w:t xml:space="preserve">   rude    </w:t>
      </w:r>
      <w:r>
        <w:t xml:space="preserve">  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sounds</dc:title>
  <dcterms:created xsi:type="dcterms:W3CDTF">2021-10-11T11:23:51Z</dcterms:created>
  <dcterms:modified xsi:type="dcterms:W3CDTF">2021-10-11T11:23:51Z</dcterms:modified>
</cp:coreProperties>
</file>