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u_e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fortune    </w:t>
      </w:r>
      <w:r>
        <w:t xml:space="preserve">   confuse    </w:t>
      </w:r>
      <w:r>
        <w:t xml:space="preserve">   refuse    </w:t>
      </w:r>
      <w:r>
        <w:t xml:space="preserve">   resume    </w:t>
      </w:r>
      <w:r>
        <w:t xml:space="preserve">   perfume    </w:t>
      </w:r>
      <w:r>
        <w:t xml:space="preserve">   costume    </w:t>
      </w:r>
      <w:r>
        <w:t xml:space="preserve">   tune    </w:t>
      </w:r>
      <w:r>
        <w:t xml:space="preserve">   huge    </w:t>
      </w:r>
      <w:r>
        <w:t xml:space="preserve">   tube    </w:t>
      </w:r>
      <w:r>
        <w:t xml:space="preserve">   cube    </w:t>
      </w:r>
      <w:r>
        <w:t xml:space="preserve">   cute    </w:t>
      </w:r>
      <w:r>
        <w:t xml:space="preserve">  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u_e</dc:title>
  <dcterms:created xsi:type="dcterms:W3CDTF">2021-10-11T11:24:55Z</dcterms:created>
  <dcterms:modified xsi:type="dcterms:W3CDTF">2021-10-11T11:24:55Z</dcterms:modified>
</cp:coreProperties>
</file>