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u-e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stew    </w:t>
      </w:r>
      <w:r>
        <w:t xml:space="preserve">   new    </w:t>
      </w:r>
      <w:r>
        <w:t xml:space="preserve">   fruit    </w:t>
      </w:r>
      <w:r>
        <w:t xml:space="preserve">   blue    </w:t>
      </w:r>
      <w:r>
        <w:t xml:space="preserve">   dew    </w:t>
      </w:r>
      <w:r>
        <w:t xml:space="preserve">   due    </w:t>
      </w:r>
      <w:r>
        <w:t xml:space="preserve">   few    </w:t>
      </w:r>
      <w:r>
        <w:t xml:space="preserve">   school    </w:t>
      </w:r>
      <w:r>
        <w:t xml:space="preserve">   through    </w:t>
      </w:r>
      <w:r>
        <w:t xml:space="preserve">   true    </w:t>
      </w:r>
      <w:r>
        <w:t xml:space="preserve">   tune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u-e sound</dc:title>
  <dcterms:created xsi:type="dcterms:W3CDTF">2021-10-11T11:25:09Z</dcterms:created>
  <dcterms:modified xsi:type="dcterms:W3CDTF">2021-10-11T11:25:09Z</dcterms:modified>
</cp:coreProperties>
</file>