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Long vowel 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Synonym for talk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Synonym for gone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get wet outside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 is my 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feel 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Past tense of eat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write before I start working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 is a form of transport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 do with blocks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Past tense of give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 walks very slowly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Past tense of 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Synonym for this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Synonym for them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 vowel A</dc:title>
  <dcterms:created xsi:type="dcterms:W3CDTF">2021-10-11T11:24:53Z</dcterms:created>
  <dcterms:modified xsi:type="dcterms:W3CDTF">2021-10-11T11:24:53Z</dcterms:modified>
</cp:coreProperties>
</file>