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A &amp;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given this after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next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shhh, I have a --------- to tell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skills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prince or princess is this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questionnaire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 and coffee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strong and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meat, dairy, and fish are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belongs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contagious disease that can be vaccinated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-------/or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A &amp; E</dc:title>
  <dcterms:created xsi:type="dcterms:W3CDTF">2021-10-11T11:24:28Z</dcterms:created>
  <dcterms:modified xsi:type="dcterms:W3CDTF">2021-10-11T11:24:28Z</dcterms:modified>
</cp:coreProperties>
</file>