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flea    </w:t>
      </w:r>
      <w:r>
        <w:t xml:space="preserve">   pea    </w:t>
      </w:r>
      <w:r>
        <w:t xml:space="preserve">   sea    </w:t>
      </w:r>
      <w:r>
        <w:t xml:space="preserve">   neat    </w:t>
      </w:r>
      <w:r>
        <w:t xml:space="preserve">   meat    </w:t>
      </w:r>
      <w:r>
        <w:t xml:space="preserve">   tea    </w:t>
      </w:r>
      <w:r>
        <w:t xml:space="preserve">   eat    </w:t>
      </w:r>
      <w:r>
        <w:t xml:space="preserve">   mean    </w:t>
      </w:r>
      <w:r>
        <w:t xml:space="preserve">   heat    </w:t>
      </w:r>
      <w:r>
        <w:t xml:space="preserve">   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EA</dc:title>
  <dcterms:created xsi:type="dcterms:W3CDTF">2021-10-11T11:24:59Z</dcterms:created>
  <dcterms:modified xsi:type="dcterms:W3CDTF">2021-10-11T11:24:59Z</dcterms:modified>
</cp:coreProperties>
</file>