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vowel 'a' and 'e' in multi syllable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before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 meat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fragile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people enjoy this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uses this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means better than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Rhymes with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brown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which is in the 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draw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measuring ingredients for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 morning tea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do this physical activity down cliffs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'a' and 'e' in multi syllable words</dc:title>
  <dcterms:created xsi:type="dcterms:W3CDTF">2021-10-11T11:23:51Z</dcterms:created>
  <dcterms:modified xsi:type="dcterms:W3CDTF">2021-10-11T11:23:51Z</dcterms:modified>
</cp:coreProperties>
</file>