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/a/ sound spelled 'ai'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waiter    </w:t>
      </w:r>
      <w:r>
        <w:t xml:space="preserve">   snail    </w:t>
      </w:r>
      <w:r>
        <w:t xml:space="preserve">   failure    </w:t>
      </w:r>
      <w:r>
        <w:t xml:space="preserve">   claimed    </w:t>
      </w:r>
      <w:r>
        <w:t xml:space="preserve">   chained    </w:t>
      </w:r>
      <w:r>
        <w:t xml:space="preserve">   strainer    </w:t>
      </w:r>
      <w:r>
        <w:t xml:space="preserve">   waist    </w:t>
      </w:r>
      <w:r>
        <w:t xml:space="preserve">   fainted    </w:t>
      </w:r>
      <w:r>
        <w:t xml:space="preserve">   painter    </w:t>
      </w:r>
      <w:r>
        <w:t xml:space="preserve">   straight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/a/ sound spelled 'ai'</dc:title>
  <dcterms:created xsi:type="dcterms:W3CDTF">2021-10-11T11:24:51Z</dcterms:created>
  <dcterms:modified xsi:type="dcterms:W3CDTF">2021-10-11T11:24:51Z</dcterms:modified>
</cp:coreProperties>
</file>