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Layer    </w:t>
      </w:r>
      <w:r>
        <w:t xml:space="preserve">   Sweet    </w:t>
      </w:r>
      <w:r>
        <w:t xml:space="preserve">   Raise    </w:t>
      </w:r>
      <w:r>
        <w:t xml:space="preserve">   Speed    </w:t>
      </w:r>
      <w:r>
        <w:t xml:space="preserve">   Toast    </w:t>
      </w:r>
      <w:r>
        <w:t xml:space="preserve">   Stain    </w:t>
      </w:r>
      <w:r>
        <w:t xml:space="preserve">   Dream    </w:t>
      </w:r>
      <w:r>
        <w:t xml:space="preserve">   Trail    </w:t>
      </w:r>
      <w:r>
        <w:t xml:space="preserve">   Slow    </w:t>
      </w:r>
      <w:r>
        <w:t xml:space="preserve">   Away    </w:t>
      </w:r>
      <w:r>
        <w:t xml:space="preserve">   Team    </w:t>
      </w:r>
      <w:r>
        <w:t xml:space="preserve">   Glow    </w:t>
      </w:r>
      <w:r>
        <w:t xml:space="preserve">   Lean    </w:t>
      </w:r>
      <w:r>
        <w:t xml:space="preserve">   Play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digraphs</dc:title>
  <dcterms:created xsi:type="dcterms:W3CDTF">2021-10-11T11:24:44Z</dcterms:created>
  <dcterms:modified xsi:type="dcterms:W3CDTF">2021-10-11T11:24:44Z</dcterms:modified>
</cp:coreProperties>
</file>