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/ee/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steve    </w:t>
      </w:r>
      <w:r>
        <w:t xml:space="preserve">   chimney    </w:t>
      </w:r>
      <w:r>
        <w:t xml:space="preserve">   shield    </w:t>
      </w:r>
      <w:r>
        <w:t xml:space="preserve">   hockey    </w:t>
      </w:r>
      <w:r>
        <w:t xml:space="preserve">   thief    </w:t>
      </w:r>
      <w:r>
        <w:t xml:space="preserve">   equal    </w:t>
      </w:r>
      <w:r>
        <w:t xml:space="preserve">   volley    </w:t>
      </w:r>
      <w:r>
        <w:t xml:space="preserve">   key    </w:t>
      </w:r>
      <w:r>
        <w:t xml:space="preserve">   brief    </w:t>
      </w:r>
      <w:r>
        <w:t xml:space="preserve">   twenty    </w:t>
      </w:r>
      <w:r>
        <w:t xml:space="preserve">   sleep    </w:t>
      </w:r>
      <w:r>
        <w:t xml:space="preserve">   eve    </w:t>
      </w:r>
      <w:r>
        <w:t xml:space="preserve">   scream    </w:t>
      </w:r>
      <w:r>
        <w:t xml:space="preserve">   galaxy    </w:t>
      </w:r>
      <w:r>
        <w:t xml:space="preserve">   jelly    </w:t>
      </w:r>
      <w:r>
        <w:t xml:space="preserve">   cheap    </w:t>
      </w:r>
      <w:r>
        <w:t xml:space="preserve">   tree    </w:t>
      </w:r>
      <w:r>
        <w:t xml:space="preserve">   emu    </w:t>
      </w:r>
      <w:r>
        <w:t xml:space="preserve">   seen    </w:t>
      </w:r>
      <w:r>
        <w:t xml:space="preserve">   baby    </w:t>
      </w:r>
      <w:r>
        <w:t xml:space="preserve">   meet    </w:t>
      </w:r>
      <w:r>
        <w:t xml:space="preserve">   neat    </w:t>
      </w:r>
      <w:r>
        <w:t xml:space="preserve">   feet    </w:t>
      </w:r>
      <w:r>
        <w:t xml:space="preserve">   leaf    </w:t>
      </w:r>
      <w:r>
        <w:t xml:space="preserve">   she    </w:t>
      </w:r>
      <w:r>
        <w:t xml:space="preserve">   windy    </w:t>
      </w:r>
      <w:r>
        <w:t xml:space="preserve">   see    </w:t>
      </w:r>
      <w:r>
        <w:t xml:space="preserve">   ego    </w:t>
      </w:r>
      <w:r>
        <w:t xml:space="preserve">   east    </w:t>
      </w:r>
      <w:r>
        <w:t xml:space="preserve">   lady    </w:t>
      </w:r>
      <w:r>
        <w:t xml:space="preserve">   funny    </w:t>
      </w:r>
      <w:r>
        <w:t xml:space="preserve">   bean    </w:t>
      </w:r>
      <w:r>
        <w:t xml:space="preserve">   heat    </w:t>
      </w:r>
      <w:r>
        <w:t xml:space="preserve">   bee    </w:t>
      </w:r>
      <w:r>
        <w:t xml:space="preserve">  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/ee/ </dc:title>
  <dcterms:created xsi:type="dcterms:W3CDTF">2021-10-11T11:24:24Z</dcterms:created>
  <dcterms:modified xsi:type="dcterms:W3CDTF">2021-10-11T11:24:24Z</dcterms:modified>
</cp:coreProperties>
</file>