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 'i'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behind    </w:t>
      </w:r>
      <w:r>
        <w:t xml:space="preserve">   bike    </w:t>
      </w:r>
      <w:r>
        <w:t xml:space="preserve">   blind    </w:t>
      </w:r>
      <w:r>
        <w:t xml:space="preserve">   bribe    </w:t>
      </w:r>
      <w:r>
        <w:t xml:space="preserve">   bright    </w:t>
      </w:r>
      <w:r>
        <w:t xml:space="preserve">   crime    </w:t>
      </w:r>
      <w:r>
        <w:t xml:space="preserve">   daylight    </w:t>
      </w:r>
      <w:r>
        <w:t xml:space="preserve">   die    </w:t>
      </w:r>
      <w:r>
        <w:t xml:space="preserve">   drive    </w:t>
      </w:r>
      <w:r>
        <w:t xml:space="preserve">   find    </w:t>
      </w:r>
      <w:r>
        <w:t xml:space="preserve">   fright    </w:t>
      </w:r>
      <w:r>
        <w:t xml:space="preserve">   height    </w:t>
      </w:r>
      <w:r>
        <w:t xml:space="preserve">   kind    </w:t>
      </w:r>
      <w:r>
        <w:t xml:space="preserve">   lie    </w:t>
      </w:r>
      <w:r>
        <w:t xml:space="preserve">   midnight    </w:t>
      </w:r>
      <w:r>
        <w:t xml:space="preserve">   might    </w:t>
      </w:r>
      <w:r>
        <w:t xml:space="preserve">   remind    </w:t>
      </w:r>
      <w:r>
        <w:t xml:space="preserve">   shine    </w:t>
      </w:r>
      <w:r>
        <w:t xml:space="preserve">   sly    </w:t>
      </w:r>
      <w:r>
        <w:t xml:space="preserve">   smile    </w:t>
      </w:r>
      <w:r>
        <w:t xml:space="preserve">   spice    </w:t>
      </w:r>
      <w:r>
        <w:t xml:space="preserve">   spy    </w:t>
      </w:r>
      <w:r>
        <w:t xml:space="preserve">   supply    </w:t>
      </w:r>
      <w:r>
        <w:t xml:space="preserve">   tie    </w:t>
      </w:r>
      <w:r>
        <w:t xml:space="preserve">   tight    </w:t>
      </w:r>
      <w:r>
        <w:t xml:space="preserve">   time    </w:t>
      </w:r>
      <w:r>
        <w:t xml:space="preserve">   tonight    </w:t>
      </w:r>
      <w:r>
        <w:t xml:space="preserve">   try    </w:t>
      </w:r>
      <w:r>
        <w:t xml:space="preserve">   twice    </w:t>
      </w:r>
      <w:r>
        <w:t xml:space="preserve">   white    </w:t>
      </w:r>
      <w:r>
        <w:t xml:space="preserve">   wife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'i' </dc:title>
  <dcterms:created xsi:type="dcterms:W3CDTF">2021-10-11T11:24:20Z</dcterms:created>
  <dcterms:modified xsi:type="dcterms:W3CDTF">2021-10-11T11:24:20Z</dcterms:modified>
</cp:coreProperties>
</file>