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chew    </w:t>
      </w:r>
      <w:r>
        <w:t xml:space="preserve">   flow    </w:t>
      </w:r>
      <w:r>
        <w:t xml:space="preserve">   show    </w:t>
      </w:r>
      <w:r>
        <w:t xml:space="preserve">   blue    </w:t>
      </w:r>
      <w:r>
        <w:t xml:space="preserve">   due    </w:t>
      </w:r>
      <w:r>
        <w:t xml:space="preserve">   grew    </w:t>
      </w:r>
      <w:r>
        <w:t xml:space="preserve">   few    </w:t>
      </w:r>
      <w:r>
        <w:t xml:space="preserve">   new    </w:t>
      </w:r>
      <w:r>
        <w:t xml:space="preserve">   boat    </w:t>
      </w:r>
      <w:r>
        <w:t xml:space="preserve">   road    </w:t>
      </w:r>
      <w:r>
        <w:t xml:space="preserve">   oat    </w:t>
      </w:r>
      <w:r>
        <w:t xml:space="preserve">   no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2021-10-11T11:24:31Z</dcterms:created>
  <dcterms:modified xsi:type="dcterms:W3CDTF">2021-10-11T11:24:31Z</dcterms:modified>
</cp:coreProperties>
</file>