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vowel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tune    </w:t>
      </w:r>
      <w:r>
        <w:t xml:space="preserve">   time    </w:t>
      </w:r>
      <w:r>
        <w:t xml:space="preserve">   size    </w:t>
      </w:r>
      <w:r>
        <w:t xml:space="preserve">   rose    </w:t>
      </w:r>
      <w:r>
        <w:t xml:space="preserve">   page    </w:t>
      </w:r>
      <w:r>
        <w:t xml:space="preserve">   note    </w:t>
      </w:r>
      <w:r>
        <w:t xml:space="preserve">   mule    </w:t>
      </w:r>
      <w:r>
        <w:t xml:space="preserve">   lime    </w:t>
      </w:r>
      <w:r>
        <w:t xml:space="preserve">   kite    </w:t>
      </w:r>
      <w:r>
        <w:t xml:space="preserve">   home    </w:t>
      </w:r>
      <w:r>
        <w:t xml:space="preserve">   hide    </w:t>
      </w:r>
      <w:r>
        <w:t xml:space="preserve">   fuse    </w:t>
      </w:r>
      <w:r>
        <w:t xml:space="preserve">   face    </w:t>
      </w:r>
      <w:r>
        <w:t xml:space="preserve">   case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spelling words</dc:title>
  <dcterms:created xsi:type="dcterms:W3CDTF">2021-10-11T11:25:08Z</dcterms:created>
  <dcterms:modified xsi:type="dcterms:W3CDTF">2021-10-11T11:25:08Z</dcterms:modified>
</cp:coreProperties>
</file>