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Long walk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Chapter 11, Garraty dozes and hears "Are you experienced?" repeated over and over. Garraty thinks the voice is either Stebbins 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Barkovitch used to carry around at high school for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McVries loses it in Chapter 6 and challenges the soldiers to a fight and receiving how many warnings?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 In Chapter 6, whom does Garraty realize is gone when he looks around at 4 a.m.?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Chapter 7, what game are Baker and Abraham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says that Porterville is the only town where there are more graveyards than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Walkers cross into Massachusetts?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Baker regularly popping into his mouth in Chapter 8?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Baker says there's a reservation close to his home. What tribe lives on the reservation?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says, "Root hog or die"?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boys expect to see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Walkers are only thirteen miles from Freeport, how many Walkers remain?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 long has it been since Garraty has seen his father?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Walkers appears as an old man about forty miles outside of Boston?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yellow sky make Garraty think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wants a lead sleeve in their coffin so that the rats don't get to him?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Garraty's legs feel like after climbing a hill in Chapter 10?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Crossword </dc:title>
  <dcterms:created xsi:type="dcterms:W3CDTF">2021-10-11T11:24:10Z</dcterms:created>
  <dcterms:modified xsi:type="dcterms:W3CDTF">2021-10-11T11:24:10Z</dcterms:modified>
</cp:coreProperties>
</file>