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he had to be satisfied with what he was given or the situation, state of peace,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Varying brightness of an light, the light generally becomes dimmer as the sun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(n.) a person who moves slowly or falls behind; (adj.) falling behind; slow to move, act, or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Cannons and large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Insurgents, people who are trying to seize control of a region, defeat a government or 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 in a persistently dull or monotonous tone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or move quickly or in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if lacking energy, to move or act in a slow or exhausted manner, to be tired or reluctant, having slow or jumbled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nervous, stressful, scary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compassion, a feeling of sadness for yourself or another due to some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against something, state that you do not agree</w:t>
            </w:r>
          </w:p>
        </w:tc>
      </w:tr>
    </w:tbl>
    <w:p>
      <w:pPr>
        <w:pStyle w:val="WordBankLarge"/>
      </w:pPr>
      <w:r>
        <w:t xml:space="preserve">   droned    </w:t>
      </w:r>
      <w:r>
        <w:t xml:space="preserve">   halted    </w:t>
      </w:r>
      <w:r>
        <w:t xml:space="preserve">   rebels    </w:t>
      </w:r>
      <w:r>
        <w:t xml:space="preserve">   tense     </w:t>
      </w:r>
      <w:r>
        <w:t xml:space="preserve">   scurried    </w:t>
      </w:r>
      <w:r>
        <w:t xml:space="preserve">   objected     </w:t>
      </w:r>
      <w:r>
        <w:t xml:space="preserve">   artillery    </w:t>
      </w:r>
      <w:r>
        <w:t xml:space="preserve">   sympathy    </w:t>
      </w:r>
      <w:r>
        <w:t xml:space="preserve">   dimmer     </w:t>
      </w:r>
      <w:r>
        <w:t xml:space="preserve">   lag    </w:t>
      </w:r>
      <w:r>
        <w:t xml:space="preserve">   content     </w:t>
      </w:r>
      <w:r>
        <w:t xml:space="preserve">   sluggishly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water</dc:title>
  <dcterms:created xsi:type="dcterms:W3CDTF">2021-10-11T11:24:30Z</dcterms:created>
  <dcterms:modified xsi:type="dcterms:W3CDTF">2021-10-11T11:24:30Z</dcterms:modified>
</cp:coreProperties>
</file>